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species or populations living in same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capable of making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consumers or animals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consumers that eat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an area's living and nonliving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meat-eating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the same kind of living things that live in the same place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or things that eat other living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an animal or plant normally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break down dead plants and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2021-10-11T16:16:57Z</dcterms:created>
  <dcterms:modified xsi:type="dcterms:W3CDTF">2021-10-11T16:16:57Z</dcterms:modified>
</cp:coreProperties>
</file>