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substance begins to boil. (water begins to boil at 100°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freezes and becomes a solid. (water freezes at 0°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heat or electricity between objects that touch each other. (heat from a stove top passes through a metal pan to the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something is made of. (measured in grams)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matter without a definite shape or volume; particles are spread out and move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that has a definite shape and volume;  particles are tightly packed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measured or observed, and can be used to describe  or classify matter into groups. (color, shape, mass, volume, magnetism, boiling point, freezing point,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takes up space. (has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with a definite volume but take shape of it's container; particles move slowly passed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allow heat, electricity, or sound to travel through it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2021-10-11T16:17:15Z</dcterms:created>
  <dcterms:modified xsi:type="dcterms:W3CDTF">2021-10-11T16:17:15Z</dcterms:modified>
</cp:coreProperties>
</file>