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rock is formed from lava that cools at the Earth's surface; note, these rocks normally have small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(blank) rock that is formed from fragments or pieces of other rocks or organic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rock created from the particles, fragments, and weathered pieces of rocks or other minerals/solid substances that are cemented and compacted.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rock that's heat and pressure has caused it to blend all of the other different types of rocks, forming a solid color when compared to the opposite of it's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that occurs as a result of heat and pressure or other processes that occur under the Earth's surface that physically change a rock's texture, structure, or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Molten rock that often lays in chambers under the Earth's surface and is called lava when it reaches the surface.  When lava or magma cools, it creates _________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results from the process when liquids or other materials can seep through the particles in a rock, gluing them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Rocks that are formed from heat and pressure underneath Earth's surface.  There are two main types of these rocks, dealing with how they are pressed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happens to a rock as a result of heat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(blank) rock that consists of deposits that either are directly or indirectly mostly formed from activities or processes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solitary fragment, shard, sediment, or grain that results from weathering or the breaking off of pieces from a once larger source.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rock is formed from magma that cools beneath the earth's surface; note, these rocks normally have large crystals.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Rocks that are formed when volcanoes erupt and the magma inside of the chambers cools, either above or below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series of processes that change one type of rock into another type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metamorphic rock that's texture/composition is altered when different rocks compact neatly on top of each-other, forming "layers" or "bands".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Molten rock that reaches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description of a rock or any object that is equal to the particle's mass divided by its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material that forms where rocks are broken down into smaller pieces or dissolved in water as minerals erode.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natural, solid mixture of minerals or grains.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2021-10-11T16:17:24Z</dcterms:created>
  <dcterms:modified xsi:type="dcterms:W3CDTF">2021-10-11T16:17:24Z</dcterms:modified>
</cp:coreProperties>
</file>