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</w:t>
      </w:r>
    </w:p>
    <w:p>
      <w:pPr>
        <w:pStyle w:val="Questions"/>
      </w:pPr>
      <w:r>
        <w:t xml:space="preserve">1. TESSMY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REEGNY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MPTHOSAREE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HEGPOEERS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HDOHRPEYERS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IBSHEREOP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CSUERNTCIOTV ORFEC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DRTVICSTEEU OECFR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SIEIMSC AWVE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SUESERPR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TUSRC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LASBAT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RGANEIT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AMTLEN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HTEIELPORHS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HAHSRPESOTENE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UOETR RCOE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ENRIN RECO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DAIINRATO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NNOOTIVECC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ICNUDNTOOC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ESNTIYD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OIOTCCVNEN CNRUERT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2021-10-12T20:38:57Z</dcterms:created>
  <dcterms:modified xsi:type="dcterms:W3CDTF">2021-10-12T20:38:57Z</dcterms:modified>
</cp:coreProperties>
</file>