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a fluid, caused by difference in temperature, that transfers heat from one part of the fluid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parts of the Earth that contain living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densest part of the Earth that include the crust, mantle,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pushing on a surface divided by the area of that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rock that forms Earth’s outer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relatively thin layer of gases that form around the Earth’s outermost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do work or cause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ratio of the mass of a substance to its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usually light-colored igneous rock that is found in the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dark, dense, igneous rock with a fine texture, found in ocean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destructive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dense sphere of solid iron and nickel at the center of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layer of molten iron and nickel that surrounds the inner core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soft layer of the mantle on which the lithosphere floats.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Vibrations that travel through Earth carrying the energy released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rigid layer made up of the uppermost part of the mantle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thermal energy from one particle of matter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natural process that builds up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rock that forms Earth’s outer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thermal energy by the movement of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portion of earth that consist of Earth that consist of water in any of its forms, including oceans, glaciers, rivers, lakes, groundwater, and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parts that work together as a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layer of hot, solid material between Earth’s crust and core.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2021-10-11T16:17:28Z</dcterms:created>
  <dcterms:modified xsi:type="dcterms:W3CDTF">2021-10-11T16:17:28Z</dcterms:modified>
</cp:coreProperties>
</file>