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a cell captures energy in sunlight and uses it to make food. Formula: H20+CO2 --&gt; O2+C6 H12 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reached when areas of higher concentration and lower concentration 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cell membrane wraps around a particle and engulfs it to bring it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energy for cells without using oxygen; however, the amount of energy released is much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Chromosomes thicken: centrioles and spindle fibers appear. The cell begins to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cell emembrane wraps around a particle and engulfs it to send it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Cellular energy is required to move materials through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Chromosomes separate and move to opposite ends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Traps energy from sunlight and stores it as chemical energy. It is also a pigment which makes the plant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breaks down simple food molecules (glucose) to trap the stored energy (ATP) in the mitochondria. Formula: O2+C6 H12 O6 --&gt; CO2+H2O+ATP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 membrane permits only certain substances to move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 spends the majority of its life in this phase. The cell grows and copies its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molecules move from areas of high concentration to areas of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movement of dissolved materials through a cell membrane without using cellular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Chromosomes appear as chromatin inside the two new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diffusion of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Membrane moves in toward each other to create two new cells that are completely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 chromatids line up along the equator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2021-10-11T16:17:33Z</dcterms:created>
  <dcterms:modified xsi:type="dcterms:W3CDTF">2021-10-11T16:17:33Z</dcterms:modified>
</cp:coreProperties>
</file>