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process of changing place of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of an object to resist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rubbing against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object's overall change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in position of an object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 of an object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matter inside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velocity changes, which can be speed up, slow down,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is used to determine if another object is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attracts a body toward the center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2021-10-11T16:17:35Z</dcterms:created>
  <dcterms:modified xsi:type="dcterms:W3CDTF">2021-10-11T16:17:35Z</dcterms:modified>
</cp:coreProperties>
</file>