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stay up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to move something toward or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how heavy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an object weighs relating to its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location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slows down moving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push or pull that can change the way something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to move something away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fast something moves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2021-10-11T16:17:38Z</dcterms:created>
  <dcterms:modified xsi:type="dcterms:W3CDTF">2021-10-11T16:17:38Z</dcterms:modified>
</cp:coreProperties>
</file>