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asks questions about the natural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for answers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survey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asking questions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facts to draw a conclusion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procedure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careful guess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what you think might happen in the 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questions or choices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inquiry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copy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experiment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investigation carried out under carefully controlled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estimate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of 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scientist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for testing a hypothesis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display that helps you compare data and see patterns bar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used to do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investigate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pieces of information that you observe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Vocabulary!</dc:title>
  <dcterms:created xsi:type="dcterms:W3CDTF">2021-10-11T16:18:12Z</dcterms:created>
  <dcterms:modified xsi:type="dcterms:W3CDTF">2021-10-11T16:18:12Z</dcterms:modified>
</cp:coreProperties>
</file>