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biodiversity    </w:t>
      </w:r>
      <w:r>
        <w:t xml:space="preserve">   biome    </w:t>
      </w:r>
      <w:r>
        <w:t xml:space="preserve">   bromeliad    </w:t>
      </w:r>
      <w:r>
        <w:t xml:space="preserve">   climate    </w:t>
      </w:r>
      <w:r>
        <w:t xml:space="preserve">   community    </w:t>
      </w:r>
      <w:r>
        <w:t xml:space="preserve">   contamination    </w:t>
      </w:r>
      <w:r>
        <w:t xml:space="preserve">   ecosystem    </w:t>
      </w:r>
      <w:r>
        <w:t xml:space="preserve">   epiphyte    </w:t>
      </w:r>
      <w:r>
        <w:t xml:space="preserve">   extinction    </w:t>
      </w:r>
      <w:r>
        <w:t xml:space="preserve">   genes    </w:t>
      </w:r>
      <w:r>
        <w:t xml:space="preserve">   habitat    </w:t>
      </w:r>
      <w:r>
        <w:t xml:space="preserve">   hibernation    </w:t>
      </w:r>
      <w:r>
        <w:t xml:space="preserve">   marine    </w:t>
      </w:r>
      <w:r>
        <w:t xml:space="preserve">   microhabitat    </w:t>
      </w:r>
      <w:r>
        <w:t xml:space="preserve">   niche    </w:t>
      </w:r>
      <w:r>
        <w:t xml:space="preserve">   perennials    </w:t>
      </w:r>
      <w:r>
        <w:t xml:space="preserve">   pollution    </w:t>
      </w:r>
      <w:r>
        <w:t xml:space="preserve">   population    </w:t>
      </w:r>
      <w:r>
        <w:t xml:space="preserve">   species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2021-10-11T16:17:15Z</dcterms:created>
  <dcterms:modified xsi:type="dcterms:W3CDTF">2021-10-11T16:17:15Z</dcterms:modified>
</cp:coreProperties>
</file>