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with two dominant or recessive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Mitosis in which the cell's chromosomes are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dividing of a cell following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traits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a cell produces two identical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 whose expression is USUALLY prevented by a dominant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that prevents the expression of another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with one dominant trait and one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receive from one's mother 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cell of an offspring.</w:t>
            </w:r>
          </w:p>
        </w:tc>
      </w:tr>
    </w:tbl>
    <w:p>
      <w:pPr>
        <w:pStyle w:val="WordBankLarge"/>
      </w:pPr>
      <w:r>
        <w:t xml:space="preserve">   Prophase     </w:t>
      </w:r>
      <w:r>
        <w:t xml:space="preserve">   zygote    </w:t>
      </w:r>
      <w:r>
        <w:t xml:space="preserve">   Mitosis    </w:t>
      </w:r>
      <w:r>
        <w:t xml:space="preserve">   cell division    </w:t>
      </w:r>
      <w:r>
        <w:t xml:space="preserve">   Heredity    </w:t>
      </w:r>
      <w:r>
        <w:t xml:space="preserve">   Inherit    </w:t>
      </w:r>
      <w:r>
        <w:t xml:space="preserve">   dominant gene    </w:t>
      </w:r>
      <w:r>
        <w:t xml:space="preserve">   recessive gene    </w:t>
      </w:r>
      <w:r>
        <w:t xml:space="preserve">   Purebred    </w:t>
      </w:r>
      <w:r>
        <w:t xml:space="preserve">   Hybrid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2021-10-11T16:17:46Z</dcterms:created>
  <dcterms:modified xsi:type="dcterms:W3CDTF">2021-10-11T16:17:46Z</dcterms:modified>
</cp:coreProperties>
</file>