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under 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Trace of an ancient organism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in earths crust where rocks have slipped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where oceanic crust sinks down beneath the trench into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pieces of Earths crust diverge on land, a deep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move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the continents slowly moved over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Earths plates are in a slow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water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new material to the ocean floor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Pangaea    </w:t>
      </w:r>
      <w:r>
        <w:t xml:space="preserve">   Fossil    </w:t>
      </w:r>
      <w:r>
        <w:t xml:space="preserve">   Mid ocean ridges    </w:t>
      </w:r>
      <w:r>
        <w:t xml:space="preserve">   Sea floor spreading     </w:t>
      </w:r>
      <w:r>
        <w:t xml:space="preserve">   Deep ocean trenches    </w:t>
      </w:r>
      <w:r>
        <w:t xml:space="preserve">   Subduction    </w:t>
      </w:r>
      <w:r>
        <w:t xml:space="preserve">   Divergent boundary     </w:t>
      </w:r>
      <w:r>
        <w:t xml:space="preserve">   Convergent boundary     </w:t>
      </w:r>
      <w:r>
        <w:t xml:space="preserve">   Transform boundary     </w:t>
      </w:r>
      <w:r>
        <w:t xml:space="preserve">   Plate tectonics    </w:t>
      </w:r>
      <w:r>
        <w:t xml:space="preserve">   Faults    </w:t>
      </w:r>
      <w:r>
        <w:t xml:space="preserve">   Rift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2021-10-11T16:17:53Z</dcterms:created>
  <dcterms:modified xsi:type="dcterms:W3CDTF">2021-10-11T16:17:53Z</dcterms:modified>
</cp:coreProperties>
</file>