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evaporation    </w:t>
      </w:r>
      <w:r>
        <w:t xml:space="preserve">   condensation    </w:t>
      </w:r>
      <w:r>
        <w:t xml:space="preserve">   Halloween    </w:t>
      </w:r>
      <w:r>
        <w:t xml:space="preserve">   October    </w:t>
      </w:r>
      <w:r>
        <w:t xml:space="preserve">   pitch    </w:t>
      </w:r>
      <w:r>
        <w:t xml:space="preserve">   source    </w:t>
      </w:r>
      <w:r>
        <w:t xml:space="preserve">   particles    </w:t>
      </w:r>
      <w:r>
        <w:t xml:space="preserve">   energy    </w:t>
      </w:r>
      <w:r>
        <w:t xml:space="preserve">   watervapor    </w:t>
      </w:r>
      <w:r>
        <w:t xml:space="preserve">   mixture    </w:t>
      </w:r>
      <w:r>
        <w:t xml:space="preserve">   density    </w:t>
      </w:r>
      <w:r>
        <w:t xml:space="preserve">   magnetism    </w:t>
      </w:r>
      <w:r>
        <w:t xml:space="preserve">   temperature    </w:t>
      </w:r>
      <w:r>
        <w:t xml:space="preserve">   gas    </w:t>
      </w:r>
      <w:r>
        <w:t xml:space="preserve">   liquid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2021-10-11T16:17:17Z</dcterms:created>
  <dcterms:modified xsi:type="dcterms:W3CDTF">2021-10-11T16:17:17Z</dcterms:modified>
</cp:coreProperties>
</file>