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getting bigger or taller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flows like water and takes on the shape of its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moving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break out of an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something grows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can cause change or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mix a solid into a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plant or animal that was once alive and has left a print in or is hardened into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idea that comes from looking closely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quivering or trembling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studies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safe place that provides protection for people 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blocks the way of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big flow of water that rises over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two or more things are combined, but can still be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thought or plan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2021-10-11T16:18:12Z</dcterms:created>
  <dcterms:modified xsi:type="dcterms:W3CDTF">2021-10-11T16:18:12Z</dcterms:modified>
</cp:coreProperties>
</file>