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Choice: Chapter 2D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coming from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domain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biological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genus has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two names in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within phyla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kingdom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family has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 order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class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Choice: Chapter 2D Classification</dc:title>
  <dcterms:created xsi:type="dcterms:W3CDTF">2021-10-11T16:18:22Z</dcterms:created>
  <dcterms:modified xsi:type="dcterms:W3CDTF">2021-10-11T16:18:22Z</dcterms:modified>
</cp:coreProperties>
</file>