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 Vocabulary Cross 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 is the second longest subdivision.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longest subdivision is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division of Earth's history into time units is called ________ 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subdivision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by which organisms that are suited to a particular environment is called _______________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of organisms over geologic time  is a ____________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____________ is a three lobed exoskeleton that was abundant in Paleozoic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was a large, ancient landmass  that was composed of all the continents joined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a group of organisms that reproduces only  with their members of their own group.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 is the next smaller subdivision.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 Vocabulary Cross  Puzzle </dc:title>
  <dcterms:created xsi:type="dcterms:W3CDTF">2021-10-11T16:11:07Z</dcterms:created>
  <dcterms:modified xsi:type="dcterms:W3CDTF">2021-10-11T16:11:07Z</dcterms:modified>
</cp:coreProperties>
</file>