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Vocabulary Crosswod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wind that blows from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intensely strong cold wind filled with fine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having, exerting, or operating under a relatively small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cooling breeze blowing generally in the daytime inland from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apparent deflection of a moving object that is the result of the Coriolis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conducting or conveying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rising of the sea as a result of atmospheric pressure changes and wind associated with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advancing edge of a warm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situated toward or belonging to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moderate degree of wetness especially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movement in a gas or liquid in which the warmer parts move up and the cooler parts move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breeze blowing usually at night toward the sea from the more rapidly cooling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involving a high or comparatively high pressure especially greatly exceeding that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movement of air of any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for determining the pressure of the atmosphere and hence for assisting in forecasting weather and for determining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tropical cyclone with winds of 74 miles (119 kilometers) per hour or greater that occurs especially in the western Atlantic, that is usually accompanied by rain, thunder, and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boundary between two air masses neither of which is replacing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composite front produced by occlusion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sequence of conditions through which water passes from vapor in the atmosphere through precipitation upon land or water surfaces and ultimately back into the atmosphere as a result of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temperature at which a vapor (such as water) begins or would begin to condense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advancing edge of a cold air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violent destructive whirling wind accompanied by a funnel-shaped cloud that progresses in a narrow path over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emitting radiant energy in the form of waves or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wind blowing almost constantly in one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Crosswod</dc:title>
  <dcterms:created xsi:type="dcterms:W3CDTF">2021-10-11T16:18:36Z</dcterms:created>
  <dcterms:modified xsi:type="dcterms:W3CDTF">2021-10-11T16:18:36Z</dcterms:modified>
</cp:coreProperties>
</file>