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body revolving around a planet that is located way from the main part or a device used to orbit in space.💖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in space that orbits a star and does not produce its own light. 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rocky or metallic object that orbits the Sun and is much smaller than a planet. 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made up of rock, ice, dust, and gas that revolves around the Sun.💖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star is the center object in the solar system. It's made up of 92% hydrogen, almost 8% helium, and the rest is assorted elements.💖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plants and other bodies that orbit a star (The Sun) 💖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of one object around another object. 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turning of an object on its axis.💖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equal to 365 days, 12 months, and 52 weeks. 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division in a calendar year.💖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object that orbits a planet.💖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object in space that is made of gas and produces its own light.💖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2021-10-11T16:18:39Z</dcterms:created>
  <dcterms:modified xsi:type="dcterms:W3CDTF">2021-10-11T16:18:39Z</dcterms:modified>
</cp:coreProperties>
</file>