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matter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that is shiny and conducts heat and electricity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property of matter that describes a substance's ability to participate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that conducts heat and electricity poorly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change that affects the physical properties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that occurs when one or more substances change into entirely new substances with new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characteristic of a substance that does not involve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sample of matter, either a single element or a single compound that has definite chemical and physical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cannot be separated or broken down into simpler substances by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element that has properties of both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 of two or more substances that are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made up of atoms of two or more different elements joined by chemical bonds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Crossword</dc:title>
  <dcterms:created xsi:type="dcterms:W3CDTF">2021-10-11T16:17:16Z</dcterms:created>
  <dcterms:modified xsi:type="dcterms:W3CDTF">2021-10-11T16:17:16Z</dcterms:modified>
</cp:coreProperties>
</file>