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mass used to express atomic and molecular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describe where the electrons are when they go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same number of protons but a different number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no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radioactive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DNA and RNA; central part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physical interaction that occurs between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attracts any objects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as the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that has a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together the atomic nucleus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</dc:title>
  <dcterms:created xsi:type="dcterms:W3CDTF">2021-10-11T16:17:25Z</dcterms:created>
  <dcterms:modified xsi:type="dcterms:W3CDTF">2021-10-11T16:17:25Z</dcterms:modified>
</cp:coreProperties>
</file>