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Rock that forms under extreme heat or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process of determining an age on a specified  chronology and archaeology and geology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is the cause of most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causes earthquakes and mountains to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unit of time equal to 1 billion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Matter that settles to the bottom of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Vertical elevation of the earth surface in response to natural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Hot flood from within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mountain that releases hot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earliest 4.06 billion years of earths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Process in which sediments,  soil and rocks are added to a land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beginning of a distinctive period in the history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underwater mountain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Formation of new areas of Oceanic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Science of determining the relative order of past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this law the youngest layer  is on top and the oldest on the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geological time period of the Paleozoic era it lasted 53 million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Forms from Depostion and solidification of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Mesozoic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molten ___________  erupted from a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Method of dating rocks  and minerals using radioactive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Being eroded by wind, water,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Wear away or change the appearance or texture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tectonic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Science that deals with earth physical structure and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And idealized cycle of processes undergone by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Forms when magma cools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 A length or portion of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Crossword</dc:title>
  <dcterms:created xsi:type="dcterms:W3CDTF">2021-10-11T16:17:29Z</dcterms:created>
  <dcterms:modified xsi:type="dcterms:W3CDTF">2021-10-11T16:17:29Z</dcterms:modified>
</cp:coreProperties>
</file>