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can be measured without changing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property referring to the ability for a given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mass per unit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at which a liquid boils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properties that becomes evident during or after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 at which a solid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affecting the form of a chemical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substance which expands freely to fill any space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composed of freely moving molecules that do not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an object fills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Tightly packed molecules resulting in a form substance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Crossword </dc:title>
  <dcterms:created xsi:type="dcterms:W3CDTF">2021-10-11T16:17:37Z</dcterms:created>
  <dcterms:modified xsi:type="dcterms:W3CDTF">2021-10-11T16:17:37Z</dcterms:modified>
</cp:coreProperties>
</file>