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of a wave as the wave passes from one medium to another at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when a wave bounces back after hitting a barrier.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how high or low a sound is perceived to be, depending on the frequency of the sound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environment in which phenomena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two or more waves overlapping.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observed change in the frequency of a wave when the source or observer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using reflected sound waves to find objects; used by animals such as bats.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unit used to measure loudness.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longitudinal wave that is caused by vibrations and that travels through a material medium.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of waves around a barrier or through an opening.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Crossword</dc:title>
  <dcterms:created xsi:type="dcterms:W3CDTF">2021-10-11T16:17:43Z</dcterms:created>
  <dcterms:modified xsi:type="dcterms:W3CDTF">2021-10-11T16:17:43Z</dcterms:modified>
</cp:coreProperties>
</file>