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stimulus that comes from the external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plants toward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the force by which a planet or other body draws objects toward it..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turning of all or part of an organism in external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involving, relating to, or emphasizing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biology or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protect an animal and maintain homeostasis.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stimulus that comes from inside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moving in response to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plants in response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period in an organism's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will change the motion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toward a relatively stable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coming into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loss of rigidity of non-woody parts of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 Puzzle</dc:title>
  <dcterms:created xsi:type="dcterms:W3CDTF">2021-10-11T16:18:29Z</dcterms:created>
  <dcterms:modified xsi:type="dcterms:W3CDTF">2021-10-11T16:18:29Z</dcterms:modified>
</cp:coreProperties>
</file>