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the water cycle when water in gas form cools down and turns into liquid water (water droplets)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seeping or soaking into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water cycle when ice (solid water) heats up so much that it turns straight into water vapor (gas)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property of water, when water molecules stick to molecules of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is called the ___________ because it dissolves more substances than any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the water cycle when water in liquid or solid form falls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light emitted by fishes in the midnight zone to either attract prey or distract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water quality monitoring measurement, measures how cloudy or hazy water is to the naked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water cycle when liquid water warms up and turns into water in gas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 quality monitoring measurement, measures the thermal energy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water cycle when plants give off water vapor through pores in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of water, when water molecules stick to other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water cycle, water that flows off of a slope of soil that is either saturated or impermeable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water quality monitoring measurement, measures how acidic or basic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amount of dissolved solids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 Puzzle</dc:title>
  <dcterms:created xsi:type="dcterms:W3CDTF">2021-10-11T16:17:27Z</dcterms:created>
  <dcterms:modified xsi:type="dcterms:W3CDTF">2021-10-11T16:17:27Z</dcterms:modified>
</cp:coreProperties>
</file>