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Earths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in which the atoms are arranged in a pattern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vessel that carries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scale ranking ten minerals from softest to hardest; used the testing hardness of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Minerals ability to split easily along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that forms when the substance dissolves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mineral looks when it breaks apart in it in the regular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Adams are arranged to form a material with a 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that forms from the cooling of molten rock at or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minerals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mineral reflects light from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rock inside which mineral crystals have grown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Earths Structure </dc:title>
  <dcterms:created xsi:type="dcterms:W3CDTF">2021-10-11T16:18:47Z</dcterms:created>
  <dcterms:modified xsi:type="dcterms:W3CDTF">2021-10-11T16:18:47Z</dcterms:modified>
</cp:coreProperties>
</file>