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Earth's Structure Chapter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 that forms when Rock fragments are squeeze together under high-pressure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solid pieces of material that come from rocks 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sediments are pressed together under their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Sedimentary rock that forms from when minerals crystallize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metamorphic rocks whose grains are arranged in parallel layers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Igneous rock that forms when magma hardens beneath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minerals that make up most of the rocks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rock that forms when particles from other rocks or the remains of plants and animals are pressed and cemented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light colored igneous rock that is found in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Hey series of process on the surface and inside earth that slowly changes rocks from one kind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that forms from lava on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dissolved minerals crystallize and glue particles of sediment together into 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Sedimentary rock that forms from remains of organisms deposit in thick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sediment is laid down in new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look and feel of a rock surface determined by the size shape and pattern of a rocks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usually like her igneous rock that is found in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dance igneous rock with a fine texture found 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particles of minerals or other rocks that give a rock it’s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wind water ice or gravity transport soil and sediment from one location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Earth's Structure Chapter Two</dc:title>
  <dcterms:created xsi:type="dcterms:W3CDTF">2021-10-11T16:18:49Z</dcterms:created>
  <dcterms:modified xsi:type="dcterms:W3CDTF">2021-10-11T16:18:49Z</dcterms:modified>
</cp:coreProperties>
</file>