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complete circuit through which electricity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circuit that has only one pathway for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 of electricity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 prevents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circuit that has two or more pathways for current to flow.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electric current doesn't travel it's intended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source of electricity; also known as a battery.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substance, commonly a metal such as copper or aluminum, through which electricity will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flows through circuits and can produce light, heat, motion, and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incomplete circuit through which electricity will not flow.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D-cell    </w:t>
      </w:r>
      <w:r>
        <w:t xml:space="preserve">   Electricity    </w:t>
      </w:r>
      <w:r>
        <w:t xml:space="preserve">   Open circuit    </w:t>
      </w:r>
      <w:r>
        <w:t xml:space="preserve">   Closed circuit    </w:t>
      </w:r>
      <w:r>
        <w:t xml:space="preserve">   Short circuit    </w:t>
      </w:r>
      <w:r>
        <w:t xml:space="preserve">   Electric current    </w:t>
      </w:r>
      <w:r>
        <w:t xml:space="preserve">   conductor    </w:t>
      </w:r>
      <w:r>
        <w:t xml:space="preserve">   Insulator    </w:t>
      </w:r>
      <w:r>
        <w:t xml:space="preserve">   Parallel Circuit    </w:t>
      </w:r>
      <w:r>
        <w:t xml:space="preserve">   Series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Energy</dc:title>
  <dcterms:created xsi:type="dcterms:W3CDTF">2021-10-11T16:18:42Z</dcterms:created>
  <dcterms:modified xsi:type="dcterms:W3CDTF">2021-10-11T16:18:42Z</dcterms:modified>
</cp:coreProperties>
</file>