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arthropod with two body parts and eight legs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pedipalps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arachnid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arachnid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insects that live and work together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colony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knowledge or skill that an animal is born with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spider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change in form or the process through which an insect becomes an adult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instinct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tube in an insect's head with which an insect can suck liquid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abdomen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last section of an insect's body which contains the digestive organs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metamorphosis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by which an arthropod sheds its exoskeleton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arthropod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middle section of an insect's body where the insect's legs and wings are attached to 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exoskeleton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arthropod with three body parts and six legs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molt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hard outside covering that protects the inside of arthropods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insect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invertebrate that has jointed legs an exoskeleton and separate body sections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thorax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leglike parts on the head of an arachnid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spinnerets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tiny tubes in a spider's body that produce a silky web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proboscis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Match</dc:title>
  <dcterms:created xsi:type="dcterms:W3CDTF">2021-10-19T03:27:47Z</dcterms:created>
  <dcterms:modified xsi:type="dcterms:W3CDTF">2021-10-19T03:27:47Z</dcterms:modified>
</cp:coreProperties>
</file>