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is composed of two or more separate elements;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 to solid Ex: water to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space in an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Semi-conductor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property of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Occupies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results we want to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we Chang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mass is in a given unit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Ex: setting a paper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insoluble solid that emerges from a liquid 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physical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distinguished by its atomic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Practice</dc:title>
  <dcterms:created xsi:type="dcterms:W3CDTF">2021-10-11T16:18:03Z</dcterms:created>
  <dcterms:modified xsi:type="dcterms:W3CDTF">2021-10-11T16:18:03Z</dcterms:modified>
</cp:coreProperties>
</file>