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Science Vocabulary Project # 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abnormal condition that a person inherits through genes or chromosomes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gene that is carried on the X or Y chromosome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change in the DNA of a gene or a chromosome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organism that is genetically identical to the organism from which it was crossed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transfer of a gene from one organisms DNA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pair of chromosomes carrying genes that determine if a person is male or female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 who has one recessive allele for a trait but does not have the trait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method of breeding in which two genetically different individuals are crossed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process of changing a gene to treat a medical disease or disorder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method of breeding in which two individuals with identical or similar sets of alleles are crossed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Vocabulary Project # 4</dc:title>
  <dcterms:created xsi:type="dcterms:W3CDTF">2021-10-11T16:18:45Z</dcterms:created>
  <dcterms:modified xsi:type="dcterms:W3CDTF">2021-10-11T16:18:45Z</dcterms:modified>
</cp:coreProperties>
</file>