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climate    </w:t>
      </w:r>
      <w:r>
        <w:t xml:space="preserve">   freezing    </w:t>
      </w:r>
      <w:r>
        <w:t xml:space="preserve">   melting    </w:t>
      </w:r>
      <w:r>
        <w:t xml:space="preserve">   precipitation    </w:t>
      </w:r>
      <w:r>
        <w:t xml:space="preserve">   solid    </w:t>
      </w:r>
      <w:r>
        <w:t xml:space="preserve">   liquid    </w:t>
      </w:r>
      <w:r>
        <w:t xml:space="preserve">   litter    </w:t>
      </w:r>
      <w:r>
        <w:t xml:space="preserve">   igneous rock    </w:t>
      </w:r>
      <w:r>
        <w:t xml:space="preserve">   metamorphic rocks    </w:t>
      </w:r>
      <w:r>
        <w:t xml:space="preserve">   sedimentary rocks    </w:t>
      </w:r>
      <w:r>
        <w:t xml:space="preserve">   extrusive    </w:t>
      </w:r>
      <w:r>
        <w:t xml:space="preserve">   intrusive    </w:t>
      </w:r>
      <w:r>
        <w:t xml:space="preserve">   lava    </w:t>
      </w:r>
      <w:r>
        <w:t xml:space="preserve">   magma    </w:t>
      </w:r>
      <w:r>
        <w:t xml:space="preserve">   abrasion    </w:t>
      </w:r>
      <w:r>
        <w:t xml:space="preserve">   erosion    </w:t>
      </w:r>
      <w:r>
        <w:t xml:space="preserve">   weathering    </w:t>
      </w:r>
      <w:r>
        <w:t xml:space="preserve">   lithosphere    </w:t>
      </w:r>
      <w:r>
        <w:t xml:space="preserve">   mechanical change    </w:t>
      </w:r>
      <w:r>
        <w:t xml:space="preserve">   physical change    </w:t>
      </w:r>
      <w:r>
        <w:t xml:space="preserve">   chemical properties    </w:t>
      </w:r>
      <w:r>
        <w:t xml:space="preserve">   mountain chain    </w:t>
      </w:r>
      <w:r>
        <w:t xml:space="preserve">   mountains    </w:t>
      </w:r>
      <w:r>
        <w:t xml:space="preserve">   plate    </w:t>
      </w:r>
      <w:r>
        <w:t xml:space="preserve">   matter    </w:t>
      </w:r>
      <w:r>
        <w:t xml:space="preserve">   density    </w:t>
      </w:r>
      <w:r>
        <w:t xml:space="preserve">   sediment    </w:t>
      </w:r>
      <w:r>
        <w:t xml:space="preserve">   deposition    </w:t>
      </w:r>
      <w:r>
        <w:t xml:space="preserve">   mantle    </w:t>
      </w:r>
      <w:r>
        <w:t xml:space="preserve">   crust    </w:t>
      </w:r>
      <w:r>
        <w:t xml:space="preserve">   core    </w:t>
      </w:r>
      <w:r>
        <w:t xml:space="preserve">   granite    </w:t>
      </w:r>
      <w:r>
        <w:t xml:space="preserve">   cryosphere    </w:t>
      </w:r>
      <w:r>
        <w:t xml:space="preserve">   geosphere    </w:t>
      </w:r>
      <w:r>
        <w:t xml:space="preserve">   atmosphere    </w:t>
      </w:r>
      <w:r>
        <w:t xml:space="preserve">   soil    </w:t>
      </w:r>
      <w:r>
        <w:t xml:space="preserve">   minerals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Review</dc:title>
  <dcterms:created xsi:type="dcterms:W3CDTF">2021-10-11T16:18:23Z</dcterms:created>
  <dcterms:modified xsi:type="dcterms:W3CDTF">2021-10-11T16:18:23Z</dcterms:modified>
</cp:coreProperties>
</file>