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behavior that an animal knows without being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kingdom where some scientist put chromista and protista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species that is gone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role in its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the same species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careful and wise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living things and the environment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environment that meets the needs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sleep during the day and are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weather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are active during the day and sleep at night.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population    </w:t>
      </w:r>
      <w:r>
        <w:t xml:space="preserve">   habitat    </w:t>
      </w:r>
      <w:r>
        <w:t xml:space="preserve">   protista    </w:t>
      </w:r>
      <w:r>
        <w:t xml:space="preserve">   conservation    </w:t>
      </w:r>
      <w:r>
        <w:t xml:space="preserve">   diversity    </w:t>
      </w:r>
      <w:r>
        <w:t xml:space="preserve">   climate    </w:t>
      </w:r>
      <w:r>
        <w:t xml:space="preserve">   niche    </w:t>
      </w:r>
      <w:r>
        <w:t xml:space="preserve">   instinct    </w:t>
      </w:r>
      <w:r>
        <w:t xml:space="preserve">   extinct    </w:t>
      </w:r>
      <w:r>
        <w:t xml:space="preserve">   diurnal    </w:t>
      </w:r>
      <w:r>
        <w:t xml:space="preserve">   nocturnal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Review</dc:title>
  <dcterms:created xsi:type="dcterms:W3CDTF">2021-10-11T16:18:56Z</dcterms:created>
  <dcterms:modified xsi:type="dcterms:W3CDTF">2021-10-11T16:18:56Z</dcterms:modified>
</cp:coreProperties>
</file>