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Vocabulary: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characteristics of a substance that can be observed with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 degrees Celsius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Whether an object sinks or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in which a new substance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does not allow electricity to travel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matter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allows electricity to travel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Whether a substance dissolves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vapor becomes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 degrees Celsius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warmth or coldness in an object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matter that can change shape, but has a fixed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liquid water becomes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matter that changes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matter that has fixed shape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Vocabulary: Set 1</dc:title>
  <dcterms:created xsi:type="dcterms:W3CDTF">2021-10-11T16:17:46Z</dcterms:created>
  <dcterms:modified xsi:type="dcterms:W3CDTF">2021-10-11T16:17:46Z</dcterms:modified>
</cp:coreProperties>
</file>