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Vocabulary: Set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energy that travels in waves and can travel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combining of sediments resulting from the weight of overlying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that light travels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binding together of particles or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pass from one place or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flammable material, produced from remains of marine organisms buried under layers of sediment found near oil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or become rotten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that transmits and absorbs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Rock: layers of rock formed when sediment is deposited and then compacted and cemented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of light waves through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bouncing back of light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Sand, bits of rock, fossils, and other matter carried &amp; deposited by wind, water,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waste and remains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Energy-rich resources that are formed from the buried remains of once-living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Materials that let light pass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Materials that do not let light pass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solid fossil fuel that is formed from the concentrated remains of plants over very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flammable liquid produced from remains of marine organisms buried under layers of sediments for millions of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Vocabulary: Set 3</dc:title>
  <dcterms:created xsi:type="dcterms:W3CDTF">2021-10-11T16:17:50Z</dcterms:created>
  <dcterms:modified xsi:type="dcterms:W3CDTF">2021-10-11T16:17:50Z</dcterms:modified>
</cp:coreProperties>
</file>