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Vocabulary: Set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comes from changing the power of moving air into a useful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dropping off of sediments in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protection of animals, plants, and natural resources; the careful use of natural resources to prevent them from being lost or wasted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steep valley formed by weathering and erosion, usually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produce something or cause something to be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natural structure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Hills formed by wind blowing and depositing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breaking down of rock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shaking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Carbon-based fuel made from recently produced biomass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Energy: a renewable source of energy based on the natural movement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low land with sediment deposit between branches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piece of weathered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movement of air that can change Earth's landforms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Energy: energy produced by means other than the burning of fossil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Resources: materials from Earth that can not be replaced within a reasonable amount of time, such as oil, coal, and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Energy: energy that comes directly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Frozen water that can change Earth's landforms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huge piece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Resources: materials from Earth that can be replaced by nature within a relatively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 Energy: energy that comes from the natural heat inside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movement of sediments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Vocabulary: Set 4</dc:title>
  <dcterms:created xsi:type="dcterms:W3CDTF">2021-10-11T16:17:52Z</dcterms:created>
  <dcterms:modified xsi:type="dcterms:W3CDTF">2021-10-11T16:17:52Z</dcterms:modified>
</cp:coreProperties>
</file>