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Vocabulary: Set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natrual elevation of Earth's surface rising abruptly from the surrounding level; a large steep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one week after the Full Moon, when only half the moon is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flat land with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at the center of our solar system that supplies heat and light to Earth; its enormous gravity keeps the solar system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of the moon where we can not see the moon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upper layer of Earth in which plants grow, a black or dark brown material typically consisting of a mixture of organic remains, clay, and rock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 Cycle: the rotation of the Earth that causes the apparent movement of the sun across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Bowl-shaped indents or cavities on the surface of a planet, moon, or asteroid that are caused by a collision with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made up of a bunch of different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 around another object in space in a circle or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an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one week after the New Moon, when only half the moon is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that all known life exists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the moon where the whole moon appears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thickness, or fold laid or lying over or under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Characteristics: defining traits or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imaginary line that goes through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Vocabulary: Set 5</dc:title>
  <dcterms:created xsi:type="dcterms:W3CDTF">2021-10-11T16:17:55Z</dcterms:created>
  <dcterms:modified xsi:type="dcterms:W3CDTF">2021-10-11T16:17:55Z</dcterms:modified>
</cp:coreProperties>
</file>