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Sheet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that releases energy though light or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reaction by which one element replaces an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increases the rate of a chemical reaction without itself undergoing any 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reaction that occurs when one reactant breaks down into two or more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Accompanied by the release of en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produced by a living organism that acts as a catalyst to bring 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reaction in which reactants combine to form a single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reaction that requires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where two compounds react, and the positive ions and the negative ions of the two reactants switch places, forming two new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chemical reaction where a compound and an oxidant is reacted to produce heat and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atoms behaving as a unit in a number of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takes part in and under 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bonds of chemical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Accompanied by, or requiring the absorption  of energy, than products being greater free energy than the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decomposition produced by passing an electric current through a liquid or solution containing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on which an enzyme 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Sheet #5</dc:title>
  <dcterms:created xsi:type="dcterms:W3CDTF">2021-10-11T16:18:21Z</dcterms:created>
  <dcterms:modified xsi:type="dcterms:W3CDTF">2021-10-11T16:18:21Z</dcterms:modified>
</cp:coreProperties>
</file>