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absolute zero    </w:t>
      </w:r>
      <w:r>
        <w:t xml:space="preserve">   carbon    </w:t>
      </w:r>
      <w:r>
        <w:t xml:space="preserve">   mechanical mixture    </w:t>
      </w:r>
      <w:r>
        <w:t xml:space="preserve">   solution    </w:t>
      </w:r>
      <w:r>
        <w:t xml:space="preserve">   pure substance    </w:t>
      </w:r>
      <w:r>
        <w:t xml:space="preserve">   mixture    </w:t>
      </w:r>
      <w:r>
        <w:t xml:space="preserve">   condensation    </w:t>
      </w:r>
      <w:r>
        <w:t xml:space="preserve">   evaporation    </w:t>
      </w:r>
      <w:r>
        <w:t xml:space="preserve">   melting    </w:t>
      </w:r>
      <w:r>
        <w:t xml:space="preserve">   freezing    </w:t>
      </w:r>
      <w:r>
        <w:t xml:space="preserve">   matter    </w:t>
      </w:r>
      <w:r>
        <w:t xml:space="preserve">   particles    </w:t>
      </w:r>
      <w:r>
        <w:t xml:space="preserve">   molecules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 Search</dc:title>
  <dcterms:created xsi:type="dcterms:W3CDTF">2021-10-11T16:18:30Z</dcterms:created>
  <dcterms:modified xsi:type="dcterms:W3CDTF">2021-10-11T16:18:30Z</dcterms:modified>
</cp:coreProperties>
</file>