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Science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Active Transport    </w:t>
      </w:r>
      <w:r>
        <w:t xml:space="preserve">   Asexual Reproduction    </w:t>
      </w:r>
      <w:r>
        <w:t xml:space="preserve">   Carbon Cycle    </w:t>
      </w:r>
      <w:r>
        <w:t xml:space="preserve">   Cell    </w:t>
      </w:r>
      <w:r>
        <w:t xml:space="preserve">   Cellular Respiration    </w:t>
      </w:r>
      <w:r>
        <w:t xml:space="preserve">   Diffusion    </w:t>
      </w:r>
      <w:r>
        <w:t xml:space="preserve">   Ecosystem    </w:t>
      </w:r>
      <w:r>
        <w:t xml:space="preserve">   Endocytosis    </w:t>
      </w:r>
      <w:r>
        <w:t xml:space="preserve">   Energy    </w:t>
      </w:r>
      <w:r>
        <w:t xml:space="preserve">   Exocytosis    </w:t>
      </w:r>
      <w:r>
        <w:t xml:space="preserve">   Matter    </w:t>
      </w:r>
      <w:r>
        <w:t xml:space="preserve">   Meiosis    </w:t>
      </w:r>
      <w:r>
        <w:t xml:space="preserve">   Mitosis    </w:t>
      </w:r>
      <w:r>
        <w:t xml:space="preserve">   Nitrogen Cycle    </w:t>
      </w:r>
      <w:r>
        <w:t xml:space="preserve">   Passive Transport    </w:t>
      </w:r>
      <w:r>
        <w:t xml:space="preserve">   Photosynthesis    </w:t>
      </w:r>
      <w:r>
        <w:t xml:space="preserve">   Sexual Reproduction    </w:t>
      </w:r>
      <w:r>
        <w:t xml:space="preserve">   Water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Word Search</dc:title>
  <dcterms:created xsi:type="dcterms:W3CDTF">2021-10-11T16:18:39Z</dcterms:created>
  <dcterms:modified xsi:type="dcterms:W3CDTF">2021-10-11T16:18:39Z</dcterms:modified>
</cp:coreProperties>
</file>