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sink    </w:t>
      </w:r>
      <w:r>
        <w:t xml:space="preserve">   float    </w:t>
      </w:r>
      <w:r>
        <w:t xml:space="preserve">   chemical reaction    </w:t>
      </w:r>
      <w:r>
        <w:t xml:space="preserve">   solubility    </w:t>
      </w:r>
      <w:r>
        <w:t xml:space="preserve">   buoyancy    </w:t>
      </w:r>
      <w:r>
        <w:t xml:space="preserve">   anemometer    </w:t>
      </w:r>
      <w:r>
        <w:t xml:space="preserve">   magnifying glass    </w:t>
      </w:r>
      <w:r>
        <w:t xml:space="preserve">   hands lens    </w:t>
      </w:r>
      <w:r>
        <w:t xml:space="preserve">   scale    </w:t>
      </w:r>
      <w:r>
        <w:t xml:space="preserve">   balance    </w:t>
      </w:r>
      <w:r>
        <w:t xml:space="preserve">   tweezers    </w:t>
      </w:r>
      <w:r>
        <w:t xml:space="preserve">   thermometer    </w:t>
      </w:r>
      <w:r>
        <w:t xml:space="preserve">   beaker    </w:t>
      </w:r>
      <w:r>
        <w:t xml:space="preserve">   tape measure    </w:t>
      </w:r>
      <w:r>
        <w:t xml:space="preserve">   slide    </w:t>
      </w:r>
      <w:r>
        <w:t xml:space="preserve">   microscope    </w:t>
      </w:r>
      <w:r>
        <w:t xml:space="preserve">   test tube    </w:t>
      </w:r>
      <w:r>
        <w:t xml:space="preserve">   waft    </w:t>
      </w:r>
      <w:r>
        <w:t xml:space="preserve">   apron    </w:t>
      </w:r>
      <w:r>
        <w:t xml:space="preserve">   gloves    </w:t>
      </w:r>
      <w:r>
        <w:t xml:space="preserve">   goggles    </w:t>
      </w:r>
      <w:r>
        <w:t xml:space="preserve">   safety    </w:t>
      </w:r>
      <w:r>
        <w:t xml:space="preserve">   physical science    </w:t>
      </w:r>
      <w:r>
        <w:t xml:space="preserve">   Earth Science    </w:t>
      </w:r>
      <w:r>
        <w:t xml:space="preserve">   Life Science    </w:t>
      </w:r>
      <w:r>
        <w:t xml:space="preserve">   Scientist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Words</dc:title>
  <dcterms:created xsi:type="dcterms:W3CDTF">2021-10-11T16:18:50Z</dcterms:created>
  <dcterms:modified xsi:type="dcterms:W3CDTF">2021-10-11T16:18:50Z</dcterms:modified>
</cp:coreProperties>
</file>