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energy to flow.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Bounces off of mirrors.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Flows through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pathway.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pulls objects down to the center of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Gravity, magnetism and friction are three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Wires, a battery, and a light bulb work together to create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light bulbs + One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inclined plane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force that iron sticks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Sun produces this.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light bulbs + Two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Gears are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bulb gets its energy from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Non-metal objects that prevent the flow of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bent in water, not a mirrored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force that stops.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incomplete pathway.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Gravity     </w:t>
      </w:r>
      <w:r>
        <w:t xml:space="preserve">   Conductor    </w:t>
      </w:r>
      <w:r>
        <w:t xml:space="preserve">   Insulator     </w:t>
      </w:r>
      <w:r>
        <w:t xml:space="preserve">   Circuit    </w:t>
      </w:r>
      <w:r>
        <w:t xml:space="preserve">   Energy    </w:t>
      </w:r>
      <w:r>
        <w:t xml:space="preserve">   Reflection     </w:t>
      </w:r>
      <w:r>
        <w:t xml:space="preserve">   Refraction    </w:t>
      </w:r>
      <w:r>
        <w:t xml:space="preserve">   Mechanical Energy    </w:t>
      </w:r>
      <w:r>
        <w:t xml:space="preserve">   Friction    </w:t>
      </w:r>
      <w:r>
        <w:t xml:space="preserve">   Light Energy    </w:t>
      </w:r>
      <w:r>
        <w:t xml:space="preserve">   Magnetism    </w:t>
      </w:r>
      <w:r>
        <w:t xml:space="preserve">   Closed Circuit     </w:t>
      </w:r>
      <w:r>
        <w:t xml:space="preserve">   Open Circuit    </w:t>
      </w:r>
      <w:r>
        <w:t xml:space="preserve">   Electrical Energy    </w:t>
      </w:r>
      <w:r>
        <w:t xml:space="preserve">   Simple Machines    </w:t>
      </w:r>
      <w:r>
        <w:t xml:space="preserve">   Series Circuit    </w:t>
      </w:r>
      <w:r>
        <w:t xml:space="preserve">   Parallel Circuit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Words</dc:title>
  <dcterms:created xsi:type="dcterms:W3CDTF">2021-10-11T16:18:54Z</dcterms:created>
  <dcterms:modified xsi:type="dcterms:W3CDTF">2021-10-11T16:18:54Z</dcterms:modified>
</cp:coreProperties>
</file>