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mixture    </w:t>
      </w:r>
      <w:r>
        <w:t xml:space="preserve">   kinetic    </w:t>
      </w:r>
      <w:r>
        <w:t xml:space="preserve">   sound    </w:t>
      </w:r>
      <w:r>
        <w:t xml:space="preserve">   thermal    </w:t>
      </w:r>
      <w:r>
        <w:t xml:space="preserve">   light    </w:t>
      </w:r>
      <w:r>
        <w:t xml:space="preserve">   mechanical    </w:t>
      </w:r>
      <w:r>
        <w:t xml:space="preserve">   series    </w:t>
      </w:r>
      <w:r>
        <w:t xml:space="preserve">   conductor    </w:t>
      </w:r>
      <w:r>
        <w:t xml:space="preserve">   insulator    </w:t>
      </w:r>
      <w:r>
        <w:t xml:space="preserve">   concave    </w:t>
      </w:r>
      <w:r>
        <w:t xml:space="preserve">   convex    </w:t>
      </w:r>
      <w:r>
        <w:t xml:space="preserve">   absorb    </w:t>
      </w:r>
      <w:r>
        <w:t xml:space="preserve">   transmit    </w:t>
      </w:r>
      <w:r>
        <w:t xml:space="preserve">   refraction    </w:t>
      </w:r>
      <w:r>
        <w:t xml:space="preserve">   reflection    </w:t>
      </w:r>
      <w:r>
        <w:t xml:space="preserve">   delta    </w:t>
      </w:r>
      <w:r>
        <w:t xml:space="preserve">   natural gas    </w:t>
      </w:r>
      <w:r>
        <w:t xml:space="preserve">   oil    </w:t>
      </w:r>
      <w:r>
        <w:t xml:space="preserve">   coal    </w:t>
      </w:r>
      <w:r>
        <w:t xml:space="preserve">   cementation    </w:t>
      </w:r>
      <w:r>
        <w:t xml:space="preserve">   compaction    </w:t>
      </w:r>
      <w:r>
        <w:t xml:space="preserve">   deposition    </w:t>
      </w:r>
      <w:r>
        <w:t xml:space="preserve">   erosion    </w:t>
      </w:r>
      <w:r>
        <w:t xml:space="preserve">   weathering    </w:t>
      </w:r>
      <w:r>
        <w:t xml:space="preserve">   climate    </w:t>
      </w:r>
      <w:r>
        <w:t xml:space="preserve">   groundwater    </w:t>
      </w:r>
      <w:r>
        <w:t xml:space="preserve">   precipitation    </w:t>
      </w:r>
      <w:r>
        <w:t xml:space="preserve">   aquifer    </w:t>
      </w:r>
      <w:r>
        <w:t xml:space="preserve">   evaporation    </w:t>
      </w:r>
      <w:r>
        <w:t xml:space="preserve">   condensation    </w:t>
      </w:r>
      <w:r>
        <w:t xml:space="preserve">   water vapor    </w:t>
      </w:r>
      <w:r>
        <w:t xml:space="preserve">   runoff    </w:t>
      </w:r>
      <w:r>
        <w:t xml:space="preserve">   water cycle    </w:t>
      </w:r>
      <w:r>
        <w:t xml:space="preserve">   lunar    </w:t>
      </w:r>
      <w:r>
        <w:t xml:space="preserve">   atmosphere    </w:t>
      </w:r>
      <w:r>
        <w:t xml:space="preserve">   equator    </w:t>
      </w:r>
      <w:r>
        <w:t xml:space="preserve">   gravity    </w:t>
      </w:r>
      <w:r>
        <w:t xml:space="preserve">   orbit    </w:t>
      </w:r>
      <w:r>
        <w:t xml:space="preserve">   axis    </w:t>
      </w:r>
      <w:r>
        <w:t xml:space="preserve">   revolution    </w:t>
      </w:r>
      <w:r>
        <w:t xml:space="preserve">   rotation    </w:t>
      </w:r>
      <w:r>
        <w:t xml:space="preserve">   diversity    </w:t>
      </w:r>
      <w:r>
        <w:t xml:space="preserve">   niche    </w:t>
      </w:r>
      <w:r>
        <w:t xml:space="preserve">   habitat    </w:t>
      </w:r>
      <w:r>
        <w:t xml:space="preserve">   competition    </w:t>
      </w:r>
      <w:r>
        <w:t xml:space="preserve">   community    </w:t>
      </w:r>
      <w:r>
        <w:t xml:space="preserve">   population    </w:t>
      </w:r>
      <w:r>
        <w:t xml:space="preserve">   abiotic    </w:t>
      </w:r>
      <w:r>
        <w:t xml:space="preserve">   biotic    </w:t>
      </w:r>
      <w:r>
        <w:t xml:space="preserve">   ecosystem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Words</dc:title>
  <dcterms:created xsi:type="dcterms:W3CDTF">2021-10-11T16:19:06Z</dcterms:created>
  <dcterms:modified xsi:type="dcterms:W3CDTF">2021-10-11T16:19:06Z</dcterms:modified>
</cp:coreProperties>
</file>