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Brown Robert    </w:t>
      </w:r>
      <w:r>
        <w:t xml:space="preserve">   carbohydrates    </w:t>
      </w:r>
      <w:r>
        <w:t xml:space="preserve">   carbon    </w:t>
      </w:r>
      <w:r>
        <w:t xml:space="preserve">   cell    </w:t>
      </w:r>
      <w:r>
        <w:t xml:space="preserve">   cell membrane    </w:t>
      </w:r>
      <w:r>
        <w:t xml:space="preserve">   cell theory    </w:t>
      </w:r>
      <w:r>
        <w:t xml:space="preserve">   cell wall    </w:t>
      </w:r>
      <w:r>
        <w:t xml:space="preserve">   chlorophyll    </w:t>
      </w:r>
      <w:r>
        <w:t xml:space="preserve">   chloroplasts    </w:t>
      </w:r>
      <w:r>
        <w:t xml:space="preserve">   chromosomes    </w:t>
      </w:r>
      <w:r>
        <w:t xml:space="preserve">   compound    </w:t>
      </w:r>
      <w:r>
        <w:t xml:space="preserve">   cytoplasm    </w:t>
      </w:r>
      <w:r>
        <w:t xml:space="preserve">   diffusion    </w:t>
      </w:r>
      <w:r>
        <w:t xml:space="preserve">   DNA    </w:t>
      </w:r>
      <w:r>
        <w:t xml:space="preserve">   element    </w:t>
      </w:r>
      <w:r>
        <w:t xml:space="preserve">   eukaryotic    </w:t>
      </w:r>
      <w:r>
        <w:t xml:space="preserve">   Hooke Robert    </w:t>
      </w:r>
      <w:r>
        <w:t xml:space="preserve">   leeuwenhoek    </w:t>
      </w:r>
      <w:r>
        <w:t xml:space="preserve">   lipids    </w:t>
      </w:r>
      <w:r>
        <w:t xml:space="preserve">   living    </w:t>
      </w:r>
      <w:r>
        <w:t xml:space="preserve">   mitochondria    </w:t>
      </w:r>
      <w:r>
        <w:t xml:space="preserve">   molecule    </w:t>
      </w:r>
      <w:r>
        <w:t xml:space="preserve">   multi cellular    </w:t>
      </w:r>
      <w:r>
        <w:t xml:space="preserve">   nucleic acids    </w:t>
      </w:r>
      <w:r>
        <w:t xml:space="preserve">   nucleus    </w:t>
      </w:r>
      <w:r>
        <w:t xml:space="preserve">   organelles    </w:t>
      </w:r>
      <w:r>
        <w:t xml:space="preserve">   organic compound    </w:t>
      </w:r>
      <w:r>
        <w:t xml:space="preserve">   organism    </w:t>
      </w:r>
      <w:r>
        <w:t xml:space="preserve">   photosynthesis    </w:t>
      </w:r>
      <w:r>
        <w:t xml:space="preserve">   prokaryotc    </w:t>
      </w:r>
      <w:r>
        <w:t xml:space="preserve">   proteins    </w:t>
      </w:r>
      <w:r>
        <w:t xml:space="preserve">   Schleiden Matthias    </w:t>
      </w:r>
      <w:r>
        <w:t xml:space="preserve">   Schwann Theodor    </w:t>
      </w:r>
      <w:r>
        <w:t xml:space="preserve">   unicellular    </w:t>
      </w:r>
      <w:r>
        <w:t xml:space="preserve">   vacuole    </w:t>
      </w:r>
      <w:r>
        <w:t xml:space="preserve">   Virchow Rudolf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2021-10-11T16:18:09Z</dcterms:created>
  <dcterms:modified xsi:type="dcterms:W3CDTF">2021-10-11T16:18:09Z</dcterms:modified>
</cp:coreProperties>
</file>