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process that breaks down rocks.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Earth material that is broken down by processes of weathering; can be eroded and deposited by the agents of water, wind, ice, and gravit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relatively large area that is characterized by distinctive plant and animal communities, climate, and ecological features.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in which weathered sediments are being deposited.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Below the water table where all spaces not filled with solid material fill with water.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change  in the species structure of an ecological community over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area of land where the surface water and groundwater drain into a particular body of water; separated from other watersheds by drainage divides.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geographical barrier, such as a ridge, hill, or mountain, separating one watershed land area from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layer of permeable rock that retains and filters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transferring of sediments from one place to another using wind, water, or 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description of land surface area with reference to variation in elevation.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top of the saturation zone, below which water fills all open spaces between the rock.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 Words</dc:title>
  <dcterms:created xsi:type="dcterms:W3CDTF">2021-10-11T16:18:14Z</dcterms:created>
  <dcterms:modified xsi:type="dcterms:W3CDTF">2021-10-11T16:18:14Z</dcterms:modified>
</cp:coreProperties>
</file>