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 Words Activity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of leaves losing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pH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nutrient channels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they are made of clay, sand and silt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things that work as a unified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many ecosystems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study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organism that does not have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structure of only one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non-living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living and non-living things interacting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low pH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role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root 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soil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plant holders that grow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plant and animal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upper layer of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green in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network of thin underground nutrient-getters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multiple life forms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 with multiple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acids to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supports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chlorophyll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 that pulls water into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plant energy-making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uses charged beams to look at tiny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energy is released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move water through the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niche occupier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under layer of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instrument that magnifies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prokaryote that uses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living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snowflake protist of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spot where something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Words Activity #1</dc:title>
  <dcterms:created xsi:type="dcterms:W3CDTF">2021-10-11T16:18:21Z</dcterms:created>
  <dcterms:modified xsi:type="dcterms:W3CDTF">2021-10-11T16:18:21Z</dcterms:modified>
</cp:coreProperties>
</file>