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Drag    </w:t>
      </w:r>
      <w:r>
        <w:t xml:space="preserve">   Linear    </w:t>
      </w:r>
      <w:r>
        <w:t xml:space="preserve">   Gravitational force    </w:t>
      </w:r>
      <w:r>
        <w:t xml:space="preserve">   Instantaneous speed    </w:t>
      </w:r>
      <w:r>
        <w:t xml:space="preserve">   Quantity    </w:t>
      </w:r>
      <w:r>
        <w:t xml:space="preserve">   Pull    </w:t>
      </w:r>
      <w:r>
        <w:t xml:space="preserve">   Potential energy    </w:t>
      </w:r>
      <w:r>
        <w:t xml:space="preserve">   Speed    </w:t>
      </w:r>
      <w:r>
        <w:t xml:space="preserve">   Momentum    </w:t>
      </w:r>
      <w:r>
        <w:t xml:space="preserve">   Motion    </w:t>
      </w:r>
      <w:r>
        <w:t xml:space="preserve">   Force    </w:t>
      </w:r>
      <w:r>
        <w:t xml:space="preserve">   Displacement    </w:t>
      </w:r>
      <w:r>
        <w:t xml:space="preserve">   density    </w:t>
      </w:r>
      <w:r>
        <w:t xml:space="preserve">   Energy    </w:t>
      </w:r>
      <w:r>
        <w:t xml:space="preserve">   Inertia    </w:t>
      </w:r>
      <w:r>
        <w:t xml:space="preserve">   Constant speed    </w:t>
      </w:r>
      <w:r>
        <w:t xml:space="preserve">   Acceleration    </w:t>
      </w:r>
      <w:r>
        <w:t xml:space="preserve">   Friction    </w:t>
      </w:r>
      <w:r>
        <w:t xml:space="preserve">   Deceleration    </w:t>
      </w:r>
      <w:r>
        <w:t xml:space="preserve">   Velocity    </w:t>
      </w:r>
      <w:r>
        <w:t xml:space="preserve">   Gradient    </w:t>
      </w:r>
      <w:r>
        <w:t xml:space="preserve">   Mass    </w:t>
      </w:r>
      <w:r>
        <w:t xml:space="preserve">   Push    </w:t>
      </w:r>
      <w:r>
        <w:t xml:space="preserve">   KinetIc energy    </w:t>
      </w:r>
      <w:r>
        <w:t xml:space="preserve">   Vector    </w:t>
      </w:r>
      <w:r>
        <w:t xml:space="preserve">   Reaction distance    </w:t>
      </w:r>
      <w:r>
        <w:t xml:space="preserve">   Power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2021-10-11T16:17:47Z</dcterms:created>
  <dcterms:modified xsi:type="dcterms:W3CDTF">2021-10-11T16:17:47Z</dcterms:modified>
</cp:coreProperties>
</file>