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into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nonliving parts of an organism's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community of organisms that live in a particular area along with their nonliving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approximation of a number based on reasonable assumptions.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individuals in an area of a specific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behaviors and physical characteristics that allow organisms to live successfully in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deaths in a population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living things interact with each other and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living parts of a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different populations that live in an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population that an area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births in a population in a certain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members of one species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in which plants and and algae make their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environmental factor that causes a population to decrease.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organisms that are physically similar and can mate with each other and produce offspring that can also mate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makes an individual better suited to its environment, which causes it to produce more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out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environment that provides the things the organism needs to live, grow,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role of an organism in its habitat or how it makes its living.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2021-10-11T16:18:44Z</dcterms:created>
  <dcterms:modified xsi:type="dcterms:W3CDTF">2021-10-11T16:18:44Z</dcterms:modified>
</cp:coreProperties>
</file>