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Evaporation    </w:t>
      </w:r>
      <w:r>
        <w:t xml:space="preserve">   Melt    </w:t>
      </w:r>
      <w:r>
        <w:t xml:space="preserve">   Boil    </w:t>
      </w:r>
      <w:r>
        <w:t xml:space="preserve">   Water cycle    </w:t>
      </w:r>
      <w:r>
        <w:t xml:space="preserve">   Volume    </w:t>
      </w:r>
      <w:r>
        <w:t xml:space="preserve">   Mass    </w:t>
      </w:r>
      <w:r>
        <w:t xml:space="preserve">   Test    </w:t>
      </w:r>
      <w:r>
        <w:t xml:space="preserve">   Observe    </w:t>
      </w:r>
      <w:r>
        <w:t xml:space="preserve">   universe    </w:t>
      </w:r>
      <w:r>
        <w:t xml:space="preserve">   Orbit    </w:t>
      </w:r>
      <w:r>
        <w:t xml:space="preserve">   Stars    </w:t>
      </w:r>
      <w:r>
        <w:t xml:space="preserve">   Sun    </w:t>
      </w:r>
      <w:r>
        <w:t xml:space="preserve">   Solar System    </w:t>
      </w:r>
      <w:r>
        <w:t xml:space="preserve">   Fish    </w:t>
      </w:r>
      <w:r>
        <w:t xml:space="preserve">   Stem    </w:t>
      </w:r>
      <w:r>
        <w:t xml:space="preserve">   Shrub    </w:t>
      </w:r>
      <w:r>
        <w:t xml:space="preserve">   Tree    </w:t>
      </w:r>
      <w:r>
        <w:t xml:space="preserve">   Cones    </w:t>
      </w:r>
      <w:r>
        <w:t xml:space="preserve">   Motion    </w:t>
      </w:r>
      <w:r>
        <w:t xml:space="preserve">   Force    </w:t>
      </w:r>
      <w:r>
        <w:t xml:space="preserve">   Kinetic Energy    </w:t>
      </w:r>
      <w:r>
        <w:t xml:space="preserve">   Potential Energy    </w:t>
      </w:r>
      <w:r>
        <w:t xml:space="preserve">   Matter    </w:t>
      </w:r>
      <w:r>
        <w:t xml:space="preserve">   Energy    </w:t>
      </w:r>
      <w:r>
        <w:t xml:space="preserve">   Flower    </w:t>
      </w:r>
      <w:r>
        <w:t xml:space="preserve">   Leaf    </w:t>
      </w:r>
      <w:r>
        <w:t xml:space="preserve">   Roots    </w:t>
      </w:r>
      <w:r>
        <w:t xml:space="preserve">   Seeds    </w:t>
      </w:r>
      <w:r>
        <w:t xml:space="preserve">   Spore    </w:t>
      </w:r>
      <w:r>
        <w:t xml:space="preserve">   Non Flowering Tree    </w:t>
      </w:r>
      <w:r>
        <w:t xml:space="preserve">   Flowering Tree    </w:t>
      </w:r>
      <w:r>
        <w:t xml:space="preserve">   Insect    </w:t>
      </w:r>
      <w:r>
        <w:t xml:space="preserve">   Arthropod    </w:t>
      </w:r>
      <w:r>
        <w:t xml:space="preserve">   Bird    </w:t>
      </w:r>
      <w:r>
        <w:t xml:space="preserve">   Amphibian    </w:t>
      </w:r>
      <w:r>
        <w:t xml:space="preserve">   Reptile    </w:t>
      </w:r>
      <w:r>
        <w:t xml:space="preserve">   Mammal    </w:t>
      </w:r>
      <w:r>
        <w:t xml:space="preserve">   invertebrate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2021-10-11T16:17:56Z</dcterms:created>
  <dcterms:modified xsi:type="dcterms:W3CDTF">2021-10-11T16:17:56Z</dcterms:modified>
</cp:coreProperties>
</file>