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sublimation    </w:t>
      </w:r>
      <w:r>
        <w:t xml:space="preserve">   solubility    </w:t>
      </w:r>
      <w:r>
        <w:t xml:space="preserve">   mixtures    </w:t>
      </w:r>
      <w:r>
        <w:t xml:space="preserve">   momentum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mass    </w:t>
      </w:r>
      <w:r>
        <w:t xml:space="preserve">   magnetism    </w:t>
      </w:r>
      <w:r>
        <w:t xml:space="preserve">   magnetic    </w:t>
      </w:r>
      <w:r>
        <w:t xml:space="preserve">   friction    </w:t>
      </w:r>
      <w:r>
        <w:t xml:space="preserve">   distillation    </w:t>
      </w:r>
      <w:r>
        <w:t xml:space="preserve">   compound    </w:t>
      </w:r>
      <w:r>
        <w:t xml:space="preserve">   density    </w:t>
      </w:r>
      <w:r>
        <w:t xml:space="preserve">   colloid    </w:t>
      </w:r>
      <w:r>
        <w:t xml:space="preserve">   buoyancy    </w:t>
      </w:r>
      <w:r>
        <w:t xml:space="preserve">   boiling    </w:t>
      </w:r>
      <w:r>
        <w:t xml:space="preserve">   forces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2021-10-11T16:17:59Z</dcterms:created>
  <dcterms:modified xsi:type="dcterms:W3CDTF">2021-10-11T16:17:59Z</dcterms:modified>
</cp:coreProperties>
</file>